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观复猫  我们的二十四节气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观复猫  我们的二十四节气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本书出售、求购地址：https://www.jiaokey.com/book/detail/14621703.html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关键词搜索：https://www.jiaokey.com/tag/观复猫  我们的二十四节气.html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