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  中国崛起给世界带来什么？  西文版</w:t>
      </w:r>
    </w:p>
    <w:p>
      <w:r>
        <w:t>作者：王义桅著；韩超译</w:t>
      </w:r>
    </w:p>
    <w:p>
      <w:r>
        <w:t>出版社：北京:新世界出版社,2018.08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一带一路  中国崛起给世界带来什么？  西文版 评论地址：https://www.jiaokey.com/book/detail/14621687.html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