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铁人王进喜邮品珍藏图录</w:t>
      </w:r>
    </w:p>
    <w:p>
      <w:r>
        <w:rPr>
          <w:rFonts w:ascii="宋体" w:hAnsi="宋体" w:eastAsia="宋体"/>
          <w:sz w:val="24"/>
        </w:rPr>
        <w:t>大庆铁人王进喜纪念馆，大庆油田集邮协会编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铁人王进喜邮品珍藏图录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大庆铁人王进喜纪念馆，大庆油田集邮协会编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本书出售、求购地址：https://www.jiaokey.com/book/detail/14621560.html</w:t>
      </w:r>
    </w:p>
    <w:p>
      <w:r>
        <w:t>更多相关图书推荐：https://www.jiaokey.com</w:t>
      </w:r>
    </w:p>
    <w:p>
      <w:r>
        <w:t>大庆铁人王进喜纪念馆，大庆油田集邮协会编 其他作品：https://www.jiaokey.com/tag/大庆铁人王进喜纪念馆，大庆油田集邮协会编.html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关键词搜索：https://www.jiaokey.com/tag/铁人王进喜邮品珍藏图录.html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