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H5移动营销广告设计全攻略  软件操作+应用开发+视觉设计+实战案例</w:t>
      </w:r>
    </w:p>
    <w:p>
      <w:r>
        <w:rPr>
          <w:rFonts w:ascii="宋体" w:hAnsi="宋体" w:eastAsia="宋体"/>
          <w:sz w:val="24"/>
        </w:rPr>
        <w:t>张丹阳责任编辑；刘松异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H5移动营销广告设计全攻略  软件操作+应用开发+视觉设计+实战案例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张丹阳责任编辑；刘松异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本书出售、求购地址：https://www.jiaokey.com/book/detail/14621492.html</w:t>
      </w:r>
    </w:p>
    <w:p>
      <w:r>
        <w:t>更多相关图书推荐：https://www.jiaokey.com</w:t>
      </w:r>
    </w:p>
    <w:p>
      <w:r>
        <w:t>张丹阳责任编辑；刘松异 其他作品：https://www.jiaokey.com/tag/张丹阳责任编辑；刘松异.html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关键词搜索：https://www.jiaokey.com/tag/H5移动营销广告设计全攻略  软件操作+应用开发+视觉设计+实战案例.html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