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书名：近代徽州茶业兴衰录</w:t>
      </w:r>
    </w:p>
    <w:p>
      <w:r>
        <w:t>作者：郑建新著；黄山市档案局（馆）编</w:t>
      </w:r>
    </w:p>
    <w:p>
      <w:r>
        <w:t>出版社：北京时代华文书局,2018.12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近代徽州茶业兴衰录 评论地址：https://www.jiaokey.com/book/detail/14621484.html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