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环境约束、空间外溢效应与中国企业技术创新效率提升研究</w:t>
      </w:r>
    </w:p>
    <w:p>
      <w:r>
        <w:rPr>
          <w:rFonts w:ascii="宋体" w:hAnsi="宋体" w:eastAsia="宋体"/>
          <w:sz w:val="24"/>
        </w:rPr>
        <w:t>田乃馨责任编辑；肖仁桥，钱丽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环境约束、空间外溢效应与中国企业技术创新效率提升研究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田乃馨责任编辑；肖仁桥，钱丽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本书出售、求购地址：https://www.jiaokey.com/book/detail/14621474.html</w:t>
      </w:r>
    </w:p>
    <w:p>
      <w:r>
        <w:t>更多相关图书推荐：https://www.jiaokey.com</w:t>
      </w:r>
    </w:p>
    <w:p>
      <w:r>
        <w:t>田乃馨责任编辑；肖仁桥，钱丽 其他作品：https://www.jiaokey.com/tag/田乃馨责任编辑；肖仁桥，钱丽.html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关键词搜索：https://www.jiaokey.com/tag/环境约束、空间外溢效应与中国企业技术创新效率提升研究.html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