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如何寻找一门好生意  创业商机测评  第5版</w:t>
      </w:r>
    </w:p>
    <w:p>
      <w:r>
        <w:rPr>
          <w:rFonts w:ascii="宋体" w:hAnsi="宋体" w:eastAsia="宋体"/>
          <w:sz w:val="24"/>
        </w:rPr>
        <w:t>龚凡，李书韵译；董晓茜责任编辑；（美）约翰·马林斯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如何寻找一门好生意  创业商机测评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龚凡，李书韵译；董晓茜责任编辑；（美）约翰·马林斯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本书出售、求购地址：https://www.jiaokey.com/book/detail/14621455.html</w:t>
      </w:r>
    </w:p>
    <w:p>
      <w:r>
        <w:t>更多相关图书推荐：https://www.jiaokey.com</w:t>
      </w:r>
    </w:p>
    <w:p>
      <w:r>
        <w:t>龚凡，李书韵译；董晓茜责任编辑；（美）约翰·马林斯 其他作品：https://www.jiaokey.com/tag/龚凡，李书韵译；董晓茜责任编辑；（美）约翰·马林斯.html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关键词搜索：https://www.jiaokey.com/tag/如何寻找一门好生意  创业商机测评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