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电子系统EDA新技术丛书  Xilinx Vivado数字设计权威指南  从数字逻辑、Verilog HDL、嵌入式系统到图像处理</w:t>
      </w:r>
    </w:p>
    <w:p>
      <w:r>
        <w:rPr>
          <w:rFonts w:ascii="宋体" w:hAnsi="宋体" w:eastAsia="宋体"/>
          <w:sz w:val="24"/>
        </w:rPr>
        <w:t>何宾编著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电子系统EDA新技术丛书  Xilinx Vivado数字设计权威指南  从数字逻辑、Verilog HDL、嵌入式系统到图像处理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本书出售、求购地址：https://www.jiaokey.com/book/detail/14621443.html</w:t>
      </w:r>
    </w:p>
    <w:p>
      <w:r>
        <w:t>更多相关图书推荐：https://www.jiaokey.com</w:t>
      </w:r>
    </w:p>
    <w:p>
      <w:r>
        <w:t>何宾编著 其他作品：https://www.jiaokey.com/tag/何宾编著.html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关键词搜索：https://www.jiaokey.com/tag/电子系统EDA新技术丛书  Xilinx Vivado数字设计权威指南  从数字逻辑、Verilog HDL、嵌入式系统到图像处理.html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