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STM32单片机应用基础与项目实践  微课版</w:t>
      </w:r>
    </w:p>
    <w:p>
      <w:r>
        <w:rPr>
          <w:rFonts w:ascii="宋体" w:hAnsi="宋体" w:eastAsia="宋体"/>
          <w:sz w:val="24"/>
        </w:rPr>
        <w:t>刘星责任编辑；屈微，王志良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STM32单片机应用基础与项目实践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刘星责任编辑；屈微，王志良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本书出售、求购地址：https://www.jiaokey.com/book/detail/14621441.html</w:t>
      </w:r>
    </w:p>
    <w:p>
      <w:r>
        <w:t>更多相关图书推荐：https://www.jiaokey.com</w:t>
      </w:r>
    </w:p>
    <w:p>
      <w:r>
        <w:t>刘星责任编辑；屈微，王志良 其他作品：https://www.jiaokey.com/tag/刘星责任编辑；屈微，王志良.html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关键词搜索：https://www.jiaokey.com/tag/STM32单片机应用基础与项目实践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