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石墨烯材料的基础及其在能源领域的应用</w:t>
      </w:r>
    </w:p>
    <w:p>
      <w:r>
        <w:rPr>
          <w:rFonts w:ascii="宋体" w:hAnsi="宋体" w:eastAsia="宋体"/>
          <w:sz w:val="24"/>
        </w:rPr>
        <w:t>樊姗主编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石墨烯材料的基础及其在能源领域的应用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本书出售、求购地址：https://www.jiaokey.com/book/detail/14621440.html</w:t>
      </w:r>
    </w:p>
    <w:p>
      <w:r>
        <w:t>更多相关图书推荐：https://www.jiaokey.com</w:t>
      </w:r>
    </w:p>
    <w:p>
      <w:r>
        <w:t>樊姗主编 其他作品：https://www.jiaokey.com/tag/樊姗主编.html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关键词搜索：https://www.jiaokey.com/tag/石墨烯材料的基础及其在能源领域的应用.html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