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合伙人裂变与股权密码</w:t>
      </w:r>
    </w:p>
    <w:p>
      <w:r>
        <w:rPr>
          <w:rFonts w:ascii="宋体" w:hAnsi="宋体" w:eastAsia="宋体"/>
          <w:sz w:val="24"/>
        </w:rPr>
        <w:t>李士振责任编辑；王美江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合伙人裂变与股权密码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李士振责任编辑；王美江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本书出售、求购地址：https://www.jiaokey.com/book/detail/14621439.html</w:t>
      </w:r>
    </w:p>
    <w:p>
      <w:r>
        <w:t>更多相关图书推荐：https://www.jiaokey.com</w:t>
      </w:r>
    </w:p>
    <w:p>
      <w:r>
        <w:t>李士振责任编辑；王美江 其他作品：https://www.jiaokey.com/tag/李士振责任编辑；王美江.html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关键词搜索：https://www.jiaokey.com/tag/合伙人裂变与股权密码.html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