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软考通关  系统集成项目管理工程师  考点精炼+专题冲刺</w:t>
      </w:r>
    </w:p>
    <w:p>
      <w:r>
        <w:rPr>
          <w:rFonts w:ascii="宋体" w:hAnsi="宋体" w:eastAsia="宋体"/>
          <w:sz w:val="24"/>
        </w:rPr>
        <w:t>杨迪娜责任编辑；光环国际软考教研中心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软考通关  系统集成项目管理工程师  考点精炼+专题冲刺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杨迪娜责任编辑；光环国际软考教研中心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本书出售、求购地址：https://www.jiaokey.com/book/detail/14621438.html</w:t>
      </w:r>
    </w:p>
    <w:p>
      <w:r>
        <w:t>更多相关图书推荐：https://www.jiaokey.com</w:t>
      </w:r>
    </w:p>
    <w:p>
      <w:r>
        <w:t>杨迪娜责任编辑；光环国际软考教研中心 其他作品：https://www.jiaokey.com/tag/杨迪娜责任编辑；光环国际软考教研中心.html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关键词搜索：https://www.jiaokey.com/tag/软考通关  系统集成项目管理工程师  考点精炼+专题冲刺.html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