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Spring响应式微服务  Spring Boot 2+Spring 5+Spring Cloud实战</w:t>
      </w:r>
    </w:p>
    <w:p>
      <w:r>
        <w:rPr>
          <w:rFonts w:ascii="宋体" w:hAnsi="宋体" w:eastAsia="宋体"/>
          <w:sz w:val="24"/>
        </w:rPr>
        <w:t>郑天民著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Spring响应式微服务  Spring Boot 2+Spring 5+Spring Cloud实战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本书出售、求购地址：https://www.jiaokey.com/book/detail/14621437.html</w:t>
      </w:r>
    </w:p>
    <w:p>
      <w:r>
        <w:t>更多相关图书推荐：https://www.jiaokey.com</w:t>
      </w:r>
    </w:p>
    <w:p>
      <w:r>
        <w:t>郑天民著 其他作品：https://www.jiaokey.com/tag/郑天民著.html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关键词搜索：https://www.jiaokey.com/tag/Spring响应式微服务  Spring Boot 2+Spring 5+Spring Cloud实战.html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