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Spring+Spring MVC+MyBatis框架技术精讲与整合案例</w:t>
      </w:r>
    </w:p>
    <w:p>
      <w:r>
        <w:rPr>
          <w:rFonts w:ascii="宋体" w:hAnsi="宋体" w:eastAsia="宋体"/>
          <w:sz w:val="24"/>
        </w:rPr>
        <w:t>杨作梅责任编辑；缪勇，施俊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Spring+Spring MVC+MyBatis框架技术精讲与整合案例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杨作梅责任编辑；缪勇，施俊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本书出售、求购地址：https://www.jiaokey.com/book/detail/14621411.html</w:t>
      </w:r>
    </w:p>
    <w:p>
      <w:r>
        <w:t>更多相关图书推荐：https://www.jiaokey.com</w:t>
      </w:r>
    </w:p>
    <w:p>
      <w:r>
        <w:t>杨作梅责任编辑；缪勇，施俊 其他作品：https://www.jiaokey.com/tag/杨作梅责任编辑；缪勇，施俊.html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关键词搜索：https://www.jiaokey.com/tag/Spring+Spring MVC+MyBatis框架技术精讲与整合案例.html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