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书名：从理论到实践</w:t>
      </w:r>
    </w:p>
    <w:p>
      <w:r>
        <w:t>作者：周加李主编</w:t>
      </w:r>
    </w:p>
    <w:p>
      <w:r>
        <w:t>出版社：北京：世界知识出版社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从理论到实践 评论地址：https://www.jiaokey.com/book/detail/14621403.html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