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糖尿病足异种脱细胞真皮基质临床应用</w:t>
      </w:r>
    </w:p>
    <w:p>
      <w:r>
        <w:rPr>
          <w:rFonts w:ascii="宋体" w:hAnsi="宋体" w:eastAsia="宋体"/>
          <w:sz w:val="24"/>
        </w:rPr>
        <w:t>阮瑞霞，潘银根主编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糖尿病足异种脱细胞真皮基质临床应用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阮瑞霞，潘银根主编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本书出售、求购地址：https://www.jiaokey.com/book/detail/14621380.html</w:t>
      </w:r>
    </w:p>
    <w:p>
      <w:r>
        <w:t>更多相关图书推荐：https://www.jiaokey.com</w:t>
      </w:r>
    </w:p>
    <w:p>
      <w:r>
        <w:t>阮瑞霞，潘银根主编 其他作品：https://www.jiaokey.com/tag/阮瑞霞，潘银根主编.html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关键词搜索：https://www.jiaokey.com/tag/糖尿病足异种脱细胞真皮基质临床应用.html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