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打动人心的演讲  如何设计TED水准的演讲PPT</w:t>
      </w:r>
    </w:p>
    <w:p>
      <w:r>
        <w:rPr>
          <w:rFonts w:ascii="宋体" w:hAnsi="宋体" w:eastAsia="宋体"/>
          <w:sz w:val="24"/>
        </w:rPr>
        <w:t>（美）阿卡什·卡利亚著；朝夕译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打动人心的演讲  如何设计TED水准的演讲PPT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（美）阿卡什·卡利亚著；朝夕译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本书出售、求购地址：https://www.jiaokey.com/book/detail/14621378.html</w:t>
      </w:r>
    </w:p>
    <w:p>
      <w:r>
        <w:t>更多相关图书推荐：https://www.jiaokey.com</w:t>
      </w:r>
    </w:p>
    <w:p>
      <w:r>
        <w:t>（美）阿卡什·卡利亚著；朝夕译 其他作品：https://www.jiaokey.com/tag/（美）阿卡什·卡利亚著；朝夕译.html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关键词搜索：https://www.jiaokey.com/tag/打动人心的演讲  如何设计TED水准的演讲PPT.html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