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Lightroom Camera Raw数码摄影后期3合1  中  Lightroom轻松学</w:t>
      </w:r>
    </w:p>
    <w:p>
      <w:r>
        <w:rPr>
          <w:rFonts w:ascii="宋体" w:hAnsi="宋体" w:eastAsia="宋体"/>
          <w:sz w:val="24"/>
        </w:rPr>
        <w:t>卡塔摄影学院编著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Lightroom Camera Raw数码摄影后期3合1  中  Lightroom轻松学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卡塔摄影学院编著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本书出售、求购地址：https://www.jiaokey.com/book/detail/14621322.html</w:t>
      </w:r>
    </w:p>
    <w:p>
      <w:r>
        <w:t>更多相关图书推荐：https://www.jiaokey.com</w:t>
      </w:r>
    </w:p>
    <w:p>
      <w:r>
        <w:t>卡塔摄影学院编著 其他作品：https://www.jiaokey.com/tag/卡塔摄影学院编著.html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关键词搜索：https://www.jiaokey.com/tag/Photoshop Lightroom Camera Raw数码摄影后期3合1  中  Lightroom轻松学.html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