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书名：《蕉竹斋象棋谱》详解</w:t>
      </w:r>
    </w:p>
    <w:p>
      <w:r>
        <w:t>作者：白宏宽诠注改编</w:t>
      </w:r>
    </w:p>
    <w:p>
      <w:r>
        <w:t>出版社：成都:成都时代出版社,2018.11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《蕉竹斋象棋谱》详解 评论地址：https://www.jiaokey.com/book/detail/14621316.html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