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图说社会主义核心价值观  中华传统美德故事丛书  操守篇</w:t>
      </w:r>
    </w:p>
    <w:p>
      <w:r>
        <w:rPr>
          <w:rFonts w:ascii="宋体" w:hAnsi="宋体" w:eastAsia="宋体"/>
          <w:sz w:val="24"/>
        </w:rPr>
        <w:t>周子健编写；徐静茹，王楠，张巍绘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图说社会主义核心价值观  中华传统美德故事丛书  操守篇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周子健编写；徐静茹，王楠，张巍绘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本书出售、求购地址：https://www.jiaokey.com/book/detail/14621295.html</w:t>
      </w:r>
    </w:p>
    <w:p>
      <w:r>
        <w:t>更多相关图书推荐：https://www.jiaokey.com</w:t>
      </w:r>
    </w:p>
    <w:p>
      <w:r>
        <w:t>周子健编写；徐静茹，王楠，张巍绘 其他作品：https://www.jiaokey.com/tag/周子健编写；徐静茹，王楠，张巍绘.html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关键词搜索：https://www.jiaokey.com/tag/图说社会主义核心价值观  中华传统美德故事丛书  操守篇.html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