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书名：中药及功效性化妆品经皮给药技术</w:t>
      </w:r>
    </w:p>
    <w:p>
      <w:r>
        <w:t>作者：冯年平，朱全刚主编</w:t>
      </w:r>
    </w:p>
    <w:p>
      <w:r>
        <w:t>出版社：北京:中国医药科技出版社,2019.05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中药及功效性化妆品经皮给药技术 评论地址：https://www.jiaokey.com/book/detail/14621292.html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