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这是真的，我在一本书里读到过</w:t>
      </w:r>
    </w:p>
    <w:p>
      <w:r>
        <w:rPr>
          <w:rFonts w:ascii="宋体" w:hAnsi="宋体" w:eastAsia="宋体"/>
          <w:sz w:val="24"/>
        </w:rPr>
        <w:t>（法）巴斯卡尔·博尼法斯著；张弛，楚镔译校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这是真的，我在一本书里读到过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（法）巴斯卡尔·博尼法斯著；张弛，楚镔译校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本书出售、求购地址：https://www.jiaokey.com/book/detail/14621289.html</w:t>
      </w:r>
    </w:p>
    <w:p>
      <w:r>
        <w:t>更多相关图书推荐：https://www.jiaokey.com</w:t>
      </w:r>
    </w:p>
    <w:p>
      <w:r>
        <w:t>（法）巴斯卡尔·博尼法斯著；张弛，楚镔译校 其他作品：https://www.jiaokey.com/tag/（法）巴斯卡尔·博尼法斯著；张弛，楚镔译校.html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关键词搜索：https://www.jiaokey.com/tag/这是真的，我在一本书里读到过.html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