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书名：广西古代海上丝绸之路</w:t>
      </w:r>
    </w:p>
    <w:p>
      <w:r>
        <w:t>作者：熊昭明，韦莉果著；合浦县申报海上丝绸之路世界文化遗产中心编</w:t>
      </w:r>
    </w:p>
    <w:p>
      <w:r>
        <w:t>出版社：南宁:广西科学技术出版社,2019.01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广西古代海上丝绸之路 评论地址：https://www.jiaokey.com/book/detail/14621270.html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