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我从白头的巴颜喀拉走下  昌耀诗文选</w:t>
      </w:r>
    </w:p>
    <w:p>
      <w:r>
        <w:rPr>
          <w:rFonts w:ascii="宋体" w:hAnsi="宋体" w:eastAsia="宋体"/>
          <w:sz w:val="24"/>
        </w:rPr>
        <w:t>昌耀著；燎原编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我从白头的巴颜喀拉走下  昌耀诗文选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昌耀著；燎原编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本书出售、求购地址：https://www.jiaokey.com/book/detail/14621254.html</w:t>
      </w:r>
    </w:p>
    <w:p>
      <w:r>
        <w:t>更多相关图书推荐：https://www.jiaokey.com</w:t>
      </w:r>
    </w:p>
    <w:p>
      <w:r>
        <w:t>昌耀著；燎原编 其他作品：https://www.jiaokey.com/tag/昌耀著；燎原编.html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我从白头的巴颜喀拉走下  昌耀诗文选.html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