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书名：陈豫钟与陈曼生交游考述  陈曼生卷</w:t>
      </w:r>
    </w:p>
    <w:p>
      <w:r>
        <w:t>作者：戴丛洁，徐志霖，张武装编着</w:t>
      </w:r>
    </w:p>
    <w:p>
      <w:r>
        <w:t>出版社：杭州:西泠印社出版社,2018.12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陈豫钟与陈曼生交游考述  陈曼生卷 评论地址：https://www.jiaokey.com/book/detail/14621228.html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