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在最美的流年遇见你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在最美的流年遇见你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本书出售、求购地址：https://www.jiaokey.com/book/detail/14621212.html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北京:煤炭工业出版社,2019.01 出版图书：https://www.jiaokey.com/tag/北京:煤炭工业出版社,2019.01.html</w:t>
      </w:r>
    </w:p>
    <w:p>
      <w:r>
        <w:t>关键词搜索：https://www.jiaokey.com/tag/故事－作品集－世界.html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