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眼眶里的海洋  上海诗人2019年  第2期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眼眶里的海洋  上海诗人2019年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本书出售、求购地址：https://www.jiaokey.com/book/detail/14621211.html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关键词搜索：https://www.jiaokey.com/tag/眼眶里的海洋  上海诗人2019年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