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书名：春风得意  徐悲鸿在南洋  1939-1942</w:t>
      </w:r>
    </w:p>
    <w:p>
      <w:r>
        <w:t>作者：徐悲鸿</w:t>
      </w:r>
    </w:p>
    <w:p>
      <w:r>
        <w:t>出版社：长沙:湖南美术出版社,2019.03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春风得意  徐悲鸿在南洋  1939-1942 评论地址：https://www.jiaokey.com/book/detail/14621140.html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