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非洲译丛  赞比亚的风俗与文化</w:t>
      </w:r>
    </w:p>
    <w:p>
      <w:r>
        <w:rPr>
          <w:rFonts w:ascii="宋体" w:hAnsi="宋体" w:eastAsia="宋体"/>
          <w:sz w:val="24"/>
        </w:rPr>
        <w:t>曾芳芝，李杭蔚译；（英）斯科特·D.泰勒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非洲译丛  赞比亚的风俗与文化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曾芳芝，李杭蔚译；（英）斯科特·D.泰勒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本书出售、求购地址：https://www.jiaokey.com/book/detail/14621126.html</w:t>
      </w:r>
    </w:p>
    <w:p>
      <w:r>
        <w:t>更多相关图书推荐：https://www.jiaokey.com</w:t>
      </w:r>
    </w:p>
    <w:p>
      <w:r>
        <w:t>曾芳芝，李杭蔚译；（英）斯科特·D.泰勒 其他作品：https://www.jiaokey.com/tag/曾芳芝，李杭蔚译；（英）斯科特·D.泰勒.html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关键词搜索：https://www.jiaokey.com/tag/非洲译丛  赞比亚的风俗与文化.html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