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书名：书道湖湘  却顾所来径</w:t>
      </w:r>
    </w:p>
    <w:p>
      <w:r>
        <w:t>作者：鄢福初著</w:t>
      </w:r>
    </w:p>
    <w:p>
      <w:r>
        <w:t>出版社：长沙:湖南美术出版社,2019.02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书道湖湘  却顾所来径 评论地址：https://www.jiaokey.com/book/detail/14621120.html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