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汇集梦想  凝聚力量  中国梦网上系列谈精彩内容汇编</w:t>
      </w:r>
    </w:p>
    <w:p>
      <w:r>
        <w:rPr>
          <w:rFonts w:ascii="宋体" w:hAnsi="宋体" w:eastAsia="宋体"/>
          <w:sz w:val="24"/>
        </w:rPr>
        <w:t>中共中央宣传部宣传教育局，中国网络电视台编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汇集梦想  凝聚力量  中国梦网上系列谈精彩内容汇编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中共中央宣传部宣传教育局，中国网络电视台编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本书出售、求购地址：https://www.jiaokey.com/book/detail/14621106.html</w:t>
      </w:r>
    </w:p>
    <w:p>
      <w:r>
        <w:t>更多相关图书推荐：https://www.jiaokey.com</w:t>
      </w:r>
    </w:p>
    <w:p>
      <w:r>
        <w:t>中共中央宣传部宣传教育局，中国网络电视台编 其他作品：https://www.jiaokey.com/tag/中共中央宣传部宣传教育局，中国网络电视台编.html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关键词搜索：https://www.jiaokey.com/tag/汇集梦想  凝聚力量  中国梦网上系列谈精彩内容汇编.html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