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书名：做智慧消费者  消费维权  百例解析</w:t>
      </w:r>
    </w:p>
    <w:p>
      <w:r>
        <w:t>作者：刘旭主编</w:t>
      </w:r>
    </w:p>
    <w:p>
      <w:r>
        <w:t>出版社：北京：中国工商出版社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做智慧消费者  消费维权  百例解析 评论地址：https://www.jiaokey.com/book/detail/14621099.html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