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北京周末社区大讲堂集粹  第1辑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北京周末社区大讲堂集粹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本书出售、求购地址：https://www.jiaokey.com/book/detail/14621082.html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关键词搜索：https://www.jiaokey.com/tag/北京周末社区大讲堂集粹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