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卡耐基成功经典  第3卷  形象礼仪  当众说话</w:t>
      </w:r>
    </w:p>
    <w:p>
      <w:r>
        <w:rPr>
          <w:rFonts w:ascii="宋体" w:hAnsi="宋体" w:eastAsia="宋体"/>
          <w:sz w:val="24"/>
        </w:rPr>
        <w:t>丁华民，志敏主编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卡耐基成功经典  第3卷  形象礼仪  当众说话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丁华民，志敏主编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本书出售、求购地址：https://www.jiaokey.com/book/detail/14621066.html</w:t>
      </w:r>
    </w:p>
    <w:p>
      <w:r>
        <w:t>更多相关图书推荐：https://www.jiaokey.com</w:t>
      </w:r>
    </w:p>
    <w:p>
      <w:r>
        <w:t>丁华民，志敏主编 其他作品：https://www.jiaokey.com/tag/丁华民，志敏主编.html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关键词搜索：https://www.jiaokey.com/tag/卡耐基成功经典  第3卷  形象礼仪  当众说话.html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