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中欧气候变化与社会生态运动比较研究</w:t>
      </w:r>
    </w:p>
    <w:p>
      <w:r>
        <w:rPr>
          <w:rFonts w:ascii="宋体" w:hAnsi="宋体" w:eastAsia="宋体"/>
          <w:sz w:val="24"/>
        </w:rPr>
        <w:t>谢清平责编；周珂主编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中欧气候变化与社会生态运动比较研究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谢清平责编；周珂主编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本书出售、求购地址：https://www.jiaokey.com/book/detail/14621049.html</w:t>
      </w:r>
    </w:p>
    <w:p>
      <w:r>
        <w:t>更多相关图书推荐：https://www.jiaokey.com</w:t>
      </w:r>
    </w:p>
    <w:p>
      <w:r>
        <w:t>谢清平责编；周珂主编 其他作品：https://www.jiaokey.com/tag/谢清平责编；周珂主编.html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关键词搜索：https://www.jiaokey.com/tag/中欧气候变化与社会生态运动比较研究.html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