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学雷锋做有道德的人  高中生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学雷锋做有道德的人  高中生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本书出售、求购地址：https://www.jiaokey.com/book/detail/14621041.html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关键词搜索：https://www.jiaokey.com/tag/学雷锋做有道德的人  高中生.html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