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  做有道德的人  初中生读本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  做有道德的人  初中生读本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北京：新世界出版社；北京：中国妇女出版社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本书出售、求购地址：https://www.jiaokey.com/book/detail/14621040.html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北京：新世界出版社；北京：中国妇女出版社 出版图书：https://www.jiaokey.com/tag/北京：新世界出版社；北京：中国妇女出版社.html</w:t>
      </w:r>
    </w:p>
    <w:p>
      <w:r>
        <w:t>关键词搜索：https://www.jiaokey.com/tag/学雷锋  做有道德的人  初中生读本.html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