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公务员能力建设读本</w:t>
      </w:r>
    </w:p>
    <w:p>
      <w:r>
        <w:rPr>
          <w:rFonts w:ascii="宋体" w:hAnsi="宋体" w:eastAsia="宋体"/>
          <w:sz w:val="24"/>
        </w:rPr>
        <w:t>辽宁省人事厅组编；张军涛，赵建国主编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公务员能力建设读本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辽宁省人事厅组编；张军涛，赵建国主编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本书出售、求购地址：https://www.jiaokey.com/book/detail/14621030.html</w:t>
      </w:r>
    </w:p>
    <w:p>
      <w:r>
        <w:t>更多相关图书推荐：https://www.jiaokey.com</w:t>
      </w:r>
    </w:p>
    <w:p>
      <w:r>
        <w:t>辽宁省人事厅组编；张军涛，赵建国主编 其他作品：https://www.jiaokey.com/tag/辽宁省人事厅组编；张军涛，赵建国主编.html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关键词搜索：https://www.jiaokey.com/tag/公务员能力建设读本.html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