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柳河“五七”干校纪事  中国第一所“五七”干校的命运</w:t>
      </w:r>
    </w:p>
    <w:p>
      <w:r>
        <w:rPr>
          <w:rFonts w:ascii="宋体" w:hAnsi="宋体" w:eastAsia="宋体"/>
          <w:sz w:val="24"/>
        </w:rPr>
        <w:t>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柳河“五七”干校纪事  中国第一所“五七”干校的命运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本书出售、求购地址：https://www.jiaokey.com/book/detail/14621026.html</w:t>
      </w:r>
    </w:p>
    <w:p>
      <w:r>
        <w:t>更多相关图书推荐：https://www.jiaokey.com</w:t>
      </w:r>
    </w:p>
    <w:p>
      <w:r>
        <w:t>战凤翰著 其他作品：https://www.jiaokey.com/tag/战凤翰著.html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关键词搜索：https://www.jiaokey.com/tag/柳河“五七”干校纪事  中国第一所“五七”干校的命运.html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