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狐智  鹰谋  狼道  成大事者的3种顶级智慧</w:t>
      </w:r>
    </w:p>
    <w:p>
      <w:r>
        <w:rPr>
          <w:rFonts w:ascii="宋体" w:hAnsi="宋体" w:eastAsia="宋体"/>
          <w:sz w:val="24"/>
        </w:rPr>
        <w:t>杨健知编著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狐智  鹰谋  狼道  成大事者的3种顶级智慧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本书出售、求购地址：https://www.jiaokey.com/book/detail/14621012.html</w:t>
      </w:r>
    </w:p>
    <w:p>
      <w:r>
        <w:t>更多相关图书推荐：https://www.jiaokey.com</w:t>
      </w:r>
    </w:p>
    <w:p>
      <w:r>
        <w:t>杨健知编著 其他作品：https://www.jiaokey.com/tag/杨健知编著.html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关键词搜索：https://www.jiaokey.com/tag/狐智  鹰谋  狼道  成大事者的3种顶级智慧.html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