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中国公安发展战略  公安机关领导干部应当关注的若干重大理论与实践问题</w:t>
      </w:r>
    </w:p>
    <w:p>
      <w:r>
        <w:rPr>
          <w:rFonts w:ascii="宋体" w:hAnsi="宋体" w:eastAsia="宋体"/>
          <w:sz w:val="24"/>
        </w:rPr>
        <w:t>张兆端编著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中国公安发展战略  公安机关领导干部应当关注的若干重大理论与实践问题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本书出售、求购地址：https://www.jiaokey.com/book/detail/14620991.html</w:t>
      </w:r>
    </w:p>
    <w:p>
      <w:r>
        <w:t>更多相关图书推荐：https://www.jiaokey.com</w:t>
      </w:r>
    </w:p>
    <w:p>
      <w:r>
        <w:t>张兆端编著 其他作品：https://www.jiaokey.com/tag/张兆端编著.html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关键词搜索：https://www.jiaokey.com/tag/中国公安发展战略  公安机关领导干部应当关注的若干重大理论与实践问题.html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