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中美社会保障制度比较研究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中美社会保障制度比较研究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本书出售、求购地址：https://www.jiaokey.com/book/detail/14620979.html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关键词搜索：https://www.jiaokey.com/tag/中美社会保障制度比较研究.html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