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书名：微行大爱  上海“十大青年公益项目”撷英</w:t>
      </w:r>
    </w:p>
    <w:p>
      <w:r>
        <w:t>作者：上海青年家园民间组织服务中心，上海市社会建设青年人才协会组编；徐未晚主编；刘刚，赵昕副主编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总页数：347</w:t>
      </w:r>
    </w:p>
    <w:p>
      <w:r>
        <w:t>更多请访问教客网: www.jiaokey.com</w:t>
      </w:r>
    </w:p>
    <w:p>
      <w:r>
        <w:t>微行大爱  上海“十大青年公益项目”撷英 评论地址：https://www.jiaokey.com/book/detail/14620977.html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