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书名：坚决遏制腐败蔓延势头  党的十八大以来反腐败热点问题透视</w:t>
      </w:r>
    </w:p>
    <w:p>
      <w:r>
        <w:t>作者：《坚决遏制腐败蔓延势头  党的十八大以来反腐败热点问题透视》编写组编写</w:t>
      </w:r>
    </w:p>
    <w:p>
      <w:r>
        <w:t>出版社：</w:t>
      </w:r>
    </w:p>
    <w:p>
      <w:r>
        <w:t>出版日期：2015.10</w:t>
      </w:r>
    </w:p>
    <w:p>
      <w:r>
        <w:t>总页数：141</w:t>
      </w:r>
    </w:p>
    <w:p>
      <w:r>
        <w:t>更多请访问教客网: www.jiaokey.com</w:t>
      </w:r>
    </w:p>
    <w:p>
      <w:r>
        <w:t>坚决遏制腐败蔓延势头  党的十八大以来反腐败热点问题透视 评论地址：https://www.jiaokey.com/book/detail/14620975.html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