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  像雾像雨又像风</w:t>
      </w:r>
    </w:p>
    <w:p>
      <w:r>
        <w:t>作者：朱永新总主编；袁卫星等编著</w:t>
      </w:r>
    </w:p>
    <w:p>
      <w:r>
        <w:t>出版社：石家庄：河北人民出版社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情感  像雾像雨又像风 评论地址：https://www.jiaokey.com/book/detail/14620972.html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