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书名：2018年国家法律职业资格考试  瑞达法考  精粹卷  李晗讲商经之精粹  6</w:t>
      </w:r>
    </w:p>
    <w:p>
      <w:r>
        <w:t>作者：李，晗</w:t>
      </w:r>
    </w:p>
    <w:p>
      <w:r>
        <w:t>出版社：北京:五洲传播出版社,2018.07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2018年国家法律职业资格考试  瑞达法考  精粹卷  李晗讲商经之精粹  6 评论地址：https://www.jiaokey.com/book/detail/14620954.html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