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青少年普法读本  防患于未然-青少年犯罪辩症施治</w:t>
      </w:r>
    </w:p>
    <w:p>
      <w:r>
        <w:rPr>
          <w:rFonts w:ascii="宋体" w:hAnsi="宋体" w:eastAsia="宋体"/>
          <w:sz w:val="24"/>
        </w:rPr>
        <w:t>江平名誉主编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青少年普法读本  防患于未然-青少年犯罪辩症施治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本书出售、求购地址：https://www.jiaokey.com/book/detail/14620926.html</w:t>
      </w:r>
    </w:p>
    <w:p>
      <w:r>
        <w:t>更多相关图书推荐：https://www.jiaokey.com</w:t>
      </w:r>
    </w:p>
    <w:p>
      <w:r>
        <w:t>江平名誉主编 其他作品：https://www.jiaokey.com/tag/江平名誉主编.html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关键词搜索：https://www.jiaokey.com/tag/青少年普法读本  防患于未然-青少年犯罪辩症施治.html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