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书名：水牛年（乾隆五十八年）西藏噶厦商上所收公文译辑</w:t>
      </w:r>
    </w:p>
    <w:p>
      <w:r>
        <w:t>作者：白玛朗杰，孙勇，仲布·次仁多杰主编</w:t>
      </w:r>
    </w:p>
    <w:p>
      <w:r>
        <w:t>出版社：北京:中国藏学出版社,2012.05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水牛年（乾隆五十八年）西藏噶厦商上所收公文译辑 评论地址：https://www.jiaokey.com/book/detail/14620906.html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