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书名：《资本论》二、三两卷迟出之谜与改革开放：马克思经济理论之纵向剖析</w:t>
      </w:r>
    </w:p>
    <w:p>
      <w:r>
        <w:t>作者：吴齐林著</w:t>
      </w:r>
    </w:p>
    <w:p>
      <w:r>
        <w:t>出版社：北京：九州出版社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《资本论》二、三两卷迟出之谜与改革开放：马克思经济理论之纵向剖析 评论地址：https://www.jiaokey.com/book/detail/14620879.html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