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大前研一告诉你的财富真相  拥有一台印钞机，让钱自己流进来</w:t>
      </w:r>
    </w:p>
    <w:p>
      <w:r>
        <w:rPr>
          <w:rFonts w:ascii="宋体" w:hAnsi="宋体" w:eastAsia="宋体"/>
          <w:sz w:val="24"/>
        </w:rPr>
        <w:t>（台湾）张景富著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大前研一告诉你的财富真相  拥有一台印钞机，让钱自己流进来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（台湾）张景富著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本书出售、求购地址：https://www.jiaokey.com/book/detail/14620871.html</w:t>
      </w:r>
    </w:p>
    <w:p>
      <w:r>
        <w:t>更多相关图书推荐：https://www.jiaokey.com</w:t>
      </w:r>
    </w:p>
    <w:p>
      <w:r>
        <w:t>（台湾）张景富著 其他作品：https://www.jiaokey.com/tag/（台湾）张景富著.html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关键词搜索：https://www.jiaokey.com/tag/大前研一告诉你的财富真相  拥有一台印钞机，让钱自己流进来.html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